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был </w:t>
      </w:r>
      <w:r>
        <w:rPr>
          <w:rFonts w:ascii="Times New Roman" w:eastAsia="Times New Roman" w:hAnsi="Times New Roman" w:cs="Times New Roman"/>
          <w:sz w:val="26"/>
          <w:szCs w:val="26"/>
        </w:rPr>
        <w:t>у друзей, распивал алкогольные напитки и был в запое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384273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1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от </w:t>
      </w:r>
      <w:r>
        <w:rPr>
          <w:rStyle w:val="cat-Dategrp-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2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2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Н, в </w:t>
      </w:r>
      <w:r>
        <w:rPr>
          <w:rStyle w:val="cat-Timegrp-24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4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Style w:val="cat-Dategrp-9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Style w:val="cat-Timegrp-25rplc-4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до </w:t>
      </w:r>
      <w:r>
        <w:rPr>
          <w:rStyle w:val="cat-Timegrp-23rplc-4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5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51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1rplc-30">
    <w:name w:val="cat-Date grp-11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Timegrp-22rplc-36">
    <w:name w:val="cat-Time grp-22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Timegrp-23rplc-38">
    <w:name w:val="cat-Time grp-23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Timegrp-24rplc-42">
    <w:name w:val="cat-Time grp-24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Timegrp-20rplc-44">
    <w:name w:val="cat-Time grp-20 rplc-44"/>
    <w:basedOn w:val="DefaultParagraphFont"/>
  </w:style>
  <w:style w:type="character" w:customStyle="1" w:styleId="cat-Dategrp-13rplc-45">
    <w:name w:val="cat-Date grp-13 rplc-45"/>
    <w:basedOn w:val="DefaultParagraphFont"/>
  </w:style>
  <w:style w:type="character" w:customStyle="1" w:styleId="cat-Dategrp-9rplc-46">
    <w:name w:val="cat-Date grp-9 rplc-46"/>
    <w:basedOn w:val="DefaultParagraphFont"/>
  </w:style>
  <w:style w:type="character" w:customStyle="1" w:styleId="cat-Timegrp-25rplc-47">
    <w:name w:val="cat-Time grp-25 rplc-47"/>
    <w:basedOn w:val="DefaultParagraphFont"/>
  </w:style>
  <w:style w:type="character" w:customStyle="1" w:styleId="cat-Timegrp-23rplc-48">
    <w:name w:val="cat-Time grp-23 rplc-48"/>
    <w:basedOn w:val="DefaultParagraphFont"/>
  </w:style>
  <w:style w:type="character" w:customStyle="1" w:styleId="cat-Dategrp-12rplc-49">
    <w:name w:val="cat-Date grp-12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FIOgrp-18rplc-51">
    <w:name w:val="cat-FIO grp-1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